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5-691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-01-2026-003870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Нырова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Аркадия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Ныров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Ныров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Ныров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421081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Алераховой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>.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Нырова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Нырова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Нырова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Аркадия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12:35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5-691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